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19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2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бществ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ограниченной ответственностью </w:t>
      </w:r>
      <w:r>
        <w:rPr>
          <w:rFonts w:ascii="Times New Roman" w:eastAsia="Times New Roman" w:hAnsi="Times New Roman" w:cs="Times New Roman"/>
          <w:sz w:val="26"/>
          <w:szCs w:val="26"/>
        </w:rPr>
        <w:t>профессиональной коллекторской организации «</w:t>
      </w:r>
      <w:r>
        <w:rPr>
          <w:rFonts w:ascii="Times New Roman" w:eastAsia="Times New Roman" w:hAnsi="Times New Roman" w:cs="Times New Roman"/>
          <w:sz w:val="26"/>
          <w:szCs w:val="26"/>
        </w:rPr>
        <w:t>Право онлайн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</w:t>
      </w:r>
      <w:r>
        <w:rPr>
          <w:rStyle w:val="cat-UserDefinedgrp-2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Васильеву </w:t>
      </w:r>
      <w:r>
        <w:rPr>
          <w:rStyle w:val="cat-UserDefinedgrp-22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Style w:val="cat-UserDefinedgrp-23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профессиональной коллекторской организации «</w:t>
      </w:r>
      <w:r>
        <w:rPr>
          <w:rFonts w:ascii="Times New Roman" w:eastAsia="Times New Roman" w:hAnsi="Times New Roman" w:cs="Times New Roman"/>
          <w:sz w:val="26"/>
          <w:szCs w:val="26"/>
        </w:rPr>
        <w:t>Право онлайн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Васильеву </w:t>
      </w:r>
      <w:r>
        <w:rPr>
          <w:rStyle w:val="cat-UserDefinedgrp-22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Style w:val="cat-UserDefinedgrp-24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Васильева </w:t>
      </w:r>
      <w:r>
        <w:rPr>
          <w:rStyle w:val="cat-UserDefinedgrp-25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профессиональной коллекторской организации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 </w:t>
      </w:r>
      <w:r>
        <w:rPr>
          <w:rFonts w:ascii="Times New Roman" w:eastAsia="Times New Roman" w:hAnsi="Times New Roman" w:cs="Times New Roman"/>
          <w:sz w:val="26"/>
          <w:szCs w:val="26"/>
        </w:rPr>
        <w:t>онлайн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 № </w:t>
      </w:r>
      <w:r>
        <w:rPr>
          <w:rStyle w:val="cat-UserDefinedgrp-26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по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.12.2025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Style w:val="cat-UserDefinedgrp-27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судебные расходы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оплате госпошлины в размере </w:t>
      </w:r>
      <w:r>
        <w:rPr>
          <w:rStyle w:val="cat-UserDefinedgrp-28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всего взыскать </w:t>
      </w:r>
      <w:r>
        <w:rPr>
          <w:rStyle w:val="cat-UserDefinedgrp-29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UserDefinedgrp-30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30rplc-37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>.Думлер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z w:val="23"/>
          <w:szCs w:val="23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года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Style w:val="cat-UserDefinedgrp-31rplc-40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0">
    <w:name w:val="cat-UserDefined grp-19 rplc-0"/>
    <w:basedOn w:val="DefaultParagraphFont"/>
  </w:style>
  <w:style w:type="character" w:customStyle="1" w:styleId="cat-UserDefinedgrp-20rplc-7">
    <w:name w:val="cat-UserDefined grp-20 rplc-7"/>
    <w:basedOn w:val="DefaultParagraphFont"/>
  </w:style>
  <w:style w:type="character" w:customStyle="1" w:styleId="cat-UserDefinedgrp-21rplc-9">
    <w:name w:val="cat-UserDefined grp-21 rplc-9"/>
    <w:basedOn w:val="DefaultParagraphFont"/>
  </w:style>
  <w:style w:type="character" w:customStyle="1" w:styleId="cat-UserDefinedgrp-22rplc-11">
    <w:name w:val="cat-UserDefined grp-22 rplc-11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2rplc-18">
    <w:name w:val="cat-UserDefined grp-22 rplc-18"/>
    <w:basedOn w:val="DefaultParagraphFont"/>
  </w:style>
  <w:style w:type="character" w:customStyle="1" w:styleId="cat-UserDefinedgrp-24rplc-19">
    <w:name w:val="cat-UserDefined grp-24 rplc-19"/>
    <w:basedOn w:val="DefaultParagraphFont"/>
  </w:style>
  <w:style w:type="character" w:customStyle="1" w:styleId="cat-UserDefinedgrp-25rplc-21">
    <w:name w:val="cat-UserDefined grp-25 rplc-21"/>
    <w:basedOn w:val="DefaultParagraphFont"/>
  </w:style>
  <w:style w:type="character" w:customStyle="1" w:styleId="cat-UserDefinedgrp-26rplc-23">
    <w:name w:val="cat-UserDefined grp-26 rplc-23"/>
    <w:basedOn w:val="DefaultParagraphFont"/>
  </w:style>
  <w:style w:type="character" w:customStyle="1" w:styleId="cat-UserDefinedgrp-27rplc-27">
    <w:name w:val="cat-UserDefined grp-27 rplc-27"/>
    <w:basedOn w:val="DefaultParagraphFont"/>
  </w:style>
  <w:style w:type="character" w:customStyle="1" w:styleId="cat-UserDefinedgrp-28rplc-29">
    <w:name w:val="cat-UserDefined grp-28 rplc-29"/>
    <w:basedOn w:val="DefaultParagraphFont"/>
  </w:style>
  <w:style w:type="character" w:customStyle="1" w:styleId="cat-UserDefinedgrp-29rplc-32">
    <w:name w:val="cat-UserDefined grp-29 rplc-32"/>
    <w:basedOn w:val="DefaultParagraphFont"/>
  </w:style>
  <w:style w:type="character" w:customStyle="1" w:styleId="cat-UserDefinedgrp-30rplc-35">
    <w:name w:val="cat-UserDefined grp-30 rplc-35"/>
    <w:basedOn w:val="DefaultParagraphFont"/>
  </w:style>
  <w:style w:type="character" w:customStyle="1" w:styleId="cat-UserDefinedgrp-30rplc-37">
    <w:name w:val="cat-UserDefined grp-30 rplc-37"/>
    <w:basedOn w:val="DefaultParagraphFont"/>
  </w:style>
  <w:style w:type="character" w:customStyle="1" w:styleId="cat-UserDefinedgrp-31rplc-40">
    <w:name w:val="cat-UserDefined grp-31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